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书名：徐中舒先秦讲义</w:t>
      </w:r>
    </w:p>
    <w:p>
      <w:r>
        <w:t>作者：徐亮工整理</w:t>
      </w:r>
    </w:p>
    <w:p>
      <w:r>
        <w:t>出版社：天津：天津古籍出版社</w:t>
      </w:r>
    </w:p>
    <w:p>
      <w:r>
        <w:t>出版日期：2008.12</w:t>
      </w:r>
    </w:p>
    <w:p>
      <w:r>
        <w:t>总页数：396</w:t>
      </w:r>
    </w:p>
    <w:p>
      <w:r>
        <w:t>更多请访问教客网: www.jiaokey.com</w:t>
      </w:r>
    </w:p>
    <w:p>
      <w:r>
        <w:t>徐中舒先秦讲义 评论地址：https://www.jiaokey.com/book/detail/12314204.html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