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书名：埃及女王纳芙蒂蒂</w:t>
      </w:r>
    </w:p>
    <w:p>
      <w:r>
        <w:t>作者：（美）米歇尔·莫兰著；沈亦文译</w:t>
      </w:r>
    </w:p>
    <w:p>
      <w:r>
        <w:t>出版社：杭州:浙江文艺出版社,2008.04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埃及女王纳芙蒂蒂 评论地址：https://www.jiaokey.com/book/detail/12314583.html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