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风水家居1000例  A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风水家居1000例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本书出售、求购地址：https://www.jiaokey.com/book/detail/12314751.html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关键词搜索：https://www.jiaokey.com/tag/风水家居1000例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