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卷142-151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卷142-151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本书出售、求购地址：https://www.jiaokey.com/book/detail/12314902.html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卷142-151.html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