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书名：青龙燕铁衣  下  3</w:t>
      </w:r>
    </w:p>
    <w:p>
      <w:r>
        <w:t>作者：（台湾）柳残阳著</w:t>
      </w:r>
    </w:p>
    <w:p>
      <w:r>
        <w:t>出版社：郑州:中原农民出版社,1995.03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青龙燕铁衣  下  3 评论地址：https://www.jiaokey.com/book/detail/12315193.html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