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书名：英语自学手册  第2册</w:t>
      </w:r>
    </w:p>
    <w:p>
      <w:r>
        <w:t>作者：石孝殊主编</w:t>
      </w:r>
    </w:p>
    <w:p>
      <w:r>
        <w:t>出版社：北京:商务印书馆,1983.06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英语自学手册  第2册 评论地址：https://www.jiaokey.com/book/detail/12315229.html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