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书名：书海拾贝：全军青年“八一杯”知识竞赛参阅书目读书要览</w:t>
      </w:r>
    </w:p>
    <w:p>
      <w:r>
        <w:t>作者：济南军区政治部组织部编</w:t>
      </w:r>
    </w:p>
    <w:p>
      <w:r>
        <w:t>出版社：济南：黄河出版社</w:t>
      </w:r>
    </w:p>
    <w:p>
      <w:r>
        <w:t>出版日期：1992</w:t>
      </w:r>
    </w:p>
    <w:p>
      <w:r>
        <w:t>总页数：309</w:t>
      </w:r>
    </w:p>
    <w:p>
      <w:r>
        <w:t>更多请访问教客网: www.jiaokey.com</w:t>
      </w:r>
    </w:p>
    <w:p>
      <w:r>
        <w:t>书海拾贝：全军青年“八一杯”知识竞赛参阅书目读书要览 评论地址：https://www.jiaokey.com/book/detail/12315332.html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