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书名：冲突抑或融合</w:t>
      </w:r>
    </w:p>
    <w:p>
      <w:r>
        <w:t>作者：贾庆军著</w:t>
      </w:r>
    </w:p>
    <w:p>
      <w:r>
        <w:t>出版社：北京：海洋出版社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冲突抑或融合 评论地址：https://www.jiaokey.com/book/detail/12315973.html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