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书名：甲状腺与甲状旁腺超声影像学</w:t>
      </w:r>
    </w:p>
    <w:p>
      <w:r>
        <w:t>作者：燕山，詹维伟，周建桥主编</w:t>
      </w:r>
    </w:p>
    <w:p>
      <w:r>
        <w:t>出版社：北京:科学技术文献出版社,2009.06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甲状腺与甲状旁腺超声影像学 评论地址：https://www.jiaokey.com/book/detail/12315977.html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