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中国大趋势  新社会的八大支柱</w:t>
      </w:r>
    </w:p>
    <w:p>
      <w:r>
        <w:rPr>
          <w:rFonts w:ascii="宋体" w:hAnsi="宋体" w:eastAsia="宋体"/>
          <w:sz w:val="24"/>
        </w:rPr>
        <w:t>（美）约翰·奈斯比特等著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中国大趋势  新社会的八大支柱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（美）约翰·奈斯比特等著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本书出售、求购地址：https://www.jiaokey.com/book/detail/12316011.html</w:t>
      </w:r>
    </w:p>
    <w:p>
      <w:r>
        <w:t>更多相关图书推荐：https://www.jiaokey.com</w:t>
      </w:r>
    </w:p>
    <w:p>
      <w:r>
        <w:t>（美）约翰·奈斯比特等著 其他作品：https://www.jiaokey.com/tag/（美）约翰·奈斯比特等著.html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关键词搜索：https://www.jiaokey.com/tag/中国大趋势  新社会的八大支柱.html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