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  第2版</w:t>
      </w:r>
    </w:p>
    <w:p>
      <w:r>
        <w:t>作者：徐振轩编著</w:t>
      </w:r>
    </w:p>
    <w:p>
      <w:r>
        <w:t>出版社：北京：电子工业出版社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就业指导与创业教育  第2版 评论地址：https://www.jiaokey.com/book/detail/12316144.html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