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书名：金融时序分析中动态波动模型的检验  英文</w:t>
      </w:r>
    </w:p>
    <w:p>
      <w:r>
        <w:t>作者：史秀红著</w:t>
      </w:r>
    </w:p>
    <w:p>
      <w:r>
        <w:t>出版社：北京：首都经济贸易大学出版社</w:t>
      </w:r>
    </w:p>
    <w:p>
      <w:r>
        <w:t>出版日期：2009.06</w:t>
      </w:r>
    </w:p>
    <w:p>
      <w:r>
        <w:t>总页数：132</w:t>
      </w:r>
    </w:p>
    <w:p>
      <w:r>
        <w:t>更多请访问教客网: www.jiaokey.com</w:t>
      </w:r>
    </w:p>
    <w:p>
      <w:r>
        <w:t>金融时序分析中动态波动模型的检验  英文 评论地址：https://www.jiaokey.com/book/detail/12316157.html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