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书名：跟我学做丝网花  入门篇</w:t>
      </w:r>
    </w:p>
    <w:p>
      <w:r>
        <w:t>作者：曾焱焱编著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跟我学做丝网花  入门篇 评论地址：https://www.jiaokey.com/book/detail/12316247.html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