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书名：信息化管理企业稽查实务</w:t>
      </w:r>
    </w:p>
    <w:p>
      <w:r>
        <w:t>作者：马毅民主编</w:t>
      </w:r>
    </w:p>
    <w:p>
      <w:r>
        <w:t>出版社：沈阳：白山出版社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信息化管理企业稽查实务 评论地址：https://www.jiaokey.com/book/detail/12316699.html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