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书名：第二届中国非物质文化遗产保护·苏州论坛论文集</w:t>
      </w:r>
    </w:p>
    <w:p>
      <w:r>
        <w:t>作者：张庆善，郑长铃主编</w:t>
      </w:r>
    </w:p>
    <w:p>
      <w:r>
        <w:t>出版社：杭州：浙江人民出版社</w:t>
      </w:r>
    </w:p>
    <w:p>
      <w:r>
        <w:t>出版日期：2009.08</w:t>
      </w:r>
    </w:p>
    <w:p>
      <w:r>
        <w:t>总页数：252</w:t>
      </w:r>
    </w:p>
    <w:p>
      <w:r>
        <w:t>更多请访问教客网: www.jiaokey.com</w:t>
      </w:r>
    </w:p>
    <w:p>
      <w:r>
        <w:t>第二届中国非物质文化遗产保护·苏州论坛论文集 评论地址：https://www.jiaokey.com/book/detail/12316743.html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