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作者：张志让，刘启宽编</w:t>
      </w:r>
    </w:p>
    <w:p>
      <w:r>
        <w:t>出版社：北京：高等教育出版社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线性代数与空间解析几何 评论地址：https://www.jiaokey.com/book/detail/12317014.html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