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书名：地缘政治与中国国家安全</w:t>
      </w:r>
    </w:p>
    <w:p>
      <w:r>
        <w:t>作者：王玮著</w:t>
      </w:r>
    </w:p>
    <w:p>
      <w:r>
        <w:t>出版社：北京市：军事谊文出版社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地缘政治与中国国家安全 评论地址：https://www.jiaokey.com/book/detail/12317100.html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