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书名：广东汉乐精选</w:t>
      </w:r>
    </w:p>
    <w:p>
      <w:r>
        <w:t>作者：&lt;font color=Red&gt;广&lt;/font&gt;东省大埔县文学艺术界联合会编</w:t>
      </w:r>
    </w:p>
    <w:p>
      <w:r>
        <w:t>出版社：广州:岭南美术出版社,2008.12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广东汉乐精选 评论地址：https://www.jiaokey.com/book/detail/12317188.html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