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书名：我和导师毛蓓蕾  一个年轻教师的专业成长</w:t>
      </w:r>
    </w:p>
    <w:p>
      <w:r>
        <w:t>作者：王莉韵著</w:t>
      </w:r>
    </w:p>
    <w:p>
      <w:r>
        <w:t>出版社：上海：上海教育出版社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我和导师毛蓓蕾  一个年轻教师的专业成长 评论地址：https://www.jiaokey.com/book/detail/12317272.html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