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书名：不老的传说  南昌名胜故事</w:t>
      </w:r>
    </w:p>
    <w:p>
      <w:r>
        <w:t>作者：李敏主编</w:t>
      </w:r>
    </w:p>
    <w:p>
      <w:r>
        <w:t>出版社：南昌市：江西美术出版社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不老的传说  南昌名胜故事 评论地址：https://www.jiaokey.com/book/detail/12317469.html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