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书名：中华养生茶饮600款</w:t>
      </w:r>
    </w:p>
    <w:p>
      <w:r>
        <w:t>作者：施旭光主编</w:t>
      </w:r>
    </w:p>
    <w:p>
      <w:r>
        <w:t>出版社：广州：广东旅游出版社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中华养生茶饮600款 评论地址：https://www.jiaokey.com/book/detail/12319036.html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