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书名：走出网游迷潭</w:t>
      </w:r>
    </w:p>
    <w:p>
      <w:r>
        <w:t>作者：蒋军主编</w:t>
      </w:r>
    </w:p>
    <w:p>
      <w:r>
        <w:t>出版社：重庆：重庆出版社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走出网游迷潭 评论地址：https://www.jiaokey.com/book/detail/12319171.html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