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书名：三峡地区人群健康调查和研究  第2辑</w:t>
      </w:r>
    </w:p>
    <w:p>
      <w:r>
        <w:t>作者：中国疾控中心编</w:t>
      </w:r>
    </w:p>
    <w:p>
      <w:r>
        <w:t>出版社：北京：中国协和医科大学出版社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三峡地区人群健康调查和研究  第2辑 评论地址：https://www.jiaokey.com/book/detail/12319320.html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