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书名：回首八十载、走向新世纪  九九马华文学国际学术研讨会论文集</w:t>
      </w:r>
    </w:p>
    <w:p>
      <w:r>
        <w:t>作者：许文荣主编</w:t>
      </w:r>
    </w:p>
    <w:p>
      <w:r>
        <w:t>出版社：南方学院</w:t>
      </w:r>
    </w:p>
    <w:p>
      <w:r>
        <w:t>出版日期：2001.09</w:t>
      </w:r>
    </w:p>
    <w:p>
      <w:r>
        <w:t>总页数：462</w:t>
      </w:r>
    </w:p>
    <w:p>
      <w:r>
        <w:t>更多请访问教客网: www.jiaokey.com</w:t>
      </w:r>
    </w:p>
    <w:p>
      <w:r>
        <w:t>回首八十载、走向新世纪  九九马华文学国际学术研讨会论文集 评论地址：https://www.jiaokey.com/book/detail/12319607.html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