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书名：英语外贸应用文  课外示例译文和练习答案</w:t>
      </w:r>
    </w:p>
    <w:p>
      <w:r>
        <w:t>作者：陆墨珠编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总页数：147</w:t>
      </w:r>
    </w:p>
    <w:p>
      <w:r>
        <w:t>更多请访问教客网: www.jiaokey.com</w:t>
      </w:r>
    </w:p>
    <w:p>
      <w:r>
        <w:t>英语外贸应用文  课外示例译文和练习答案 评论地址：https://www.jiaokey.com/book/detail/12320074.html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