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书名：艳鬼：梅森探案全集</w:t>
      </w:r>
    </w:p>
    <w:p>
      <w:r>
        <w:t>作者：贾德诺著；施寄青译</w:t>
      </w:r>
    </w:p>
    <w:p>
      <w:r>
        <w:t>出版社：远景出版事业公司</w:t>
      </w:r>
    </w:p>
    <w:p>
      <w:r>
        <w:t>出版日期：1986.06</w:t>
      </w:r>
    </w:p>
    <w:p>
      <w:r>
        <w:t>总页数：281</w:t>
      </w:r>
    </w:p>
    <w:p>
      <w:r>
        <w:t>更多请访问教客网: www.jiaokey.com</w:t>
      </w:r>
    </w:p>
    <w:p>
      <w:r>
        <w:t>艳鬼：梅森探案全集 评论地址：https://www.jiaokey.com/book/detail/12320334.html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