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玄妙的太和之道：中国古代哲人的境界观  下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玄妙的太和之道：中国古代哲人的境界观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本书出售、求购地址：https://www.jiaokey.com/book/detail/12321377.html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关键词搜索：https://www.jiaokey.com/tag/玄妙的太和之道：中国古代哲人的境界观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