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书名：敲梦轩诗稿</w:t>
      </w:r>
    </w:p>
    <w:p>
      <w:r>
        <w:t>作者：徐持庆著</w:t>
      </w:r>
    </w:p>
    <w:p>
      <w:r>
        <w:t>出版社：艺青出版社有限公司,1997.11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敲梦轩诗稿 评论地址：https://www.jiaokey.com/book/detail/12321411.html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