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书名：反对美帝侵略坚决解放台湾保卫世界和平!</w:t>
      </w:r>
    </w:p>
    <w:p>
      <w:r>
        <w:t>作者：湖北省文学艺术工作者联合会编</w:t>
      </w:r>
    </w:p>
    <w:p>
      <w:r>
        <w:t>出版社：武汉：湖北人民出版社</w:t>
      </w:r>
    </w:p>
    <w:p>
      <w:r>
        <w:t>出版日期：1960.07</w:t>
      </w:r>
    </w:p>
    <w:p>
      <w:r>
        <w:t>总页数：15</w:t>
      </w:r>
    </w:p>
    <w:p>
      <w:r>
        <w:t>更多请访问教客网: www.jiaokey.com</w:t>
      </w:r>
    </w:p>
    <w:p>
      <w:r>
        <w:t>反对美帝侵略坚决解放台湾保卫世界和平! 评论地址：https://www.jiaokey.com/book/detail/12321447.html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