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书名：南开大学硕士研究生毕业（学位）论文  明清城隍庙建置考</w:t>
      </w:r>
    </w:p>
    <w:p>
      <w:r>
        <w:t>作者:张传勇</w:t>
      </w:r>
    </w:p>
    <w:p>
      <w:r>
        <w:t>出版社:</w:t>
      </w:r>
    </w:p>
    <w:p>
      <w:r>
        <w:t>出版日期：2003.05</w:t>
      </w:r>
    </w:p>
    <w:p>
      <w:r>
        <w:t>总页数：57</w:t>
      </w:r>
    </w:p>
    <w:p>
      <w:r>
        <w:t>更多请访问教客网:www.jiaokey.com</w:t>
      </w:r>
    </w:p>
    <w:p>
      <w:r>
        <w:t>南开大学硕士研究生毕业（学位）论文  明清城隍庙建置考评论地址：https://www.jiaokey.com/book/detail/12321686.html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