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书名：北京大学博士研究生学位论文  明代县政研究</w:t>
      </w:r>
    </w:p>
    <w:p>
      <w:r>
        <w:t>作者：何朝晖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北京大学博士研究生学位论文  明代县政研究 评论地址：https://www.jiaokey.com/book/detail/12321782.html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