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书名：经心书院舆地学课程  广东至台湾</w:t>
      </w:r>
    </w:p>
    <w:p>
      <w:r>
        <w:t>作者:（清）姚炳奎</w:t>
      </w:r>
    </w:p>
    <w:p>
      <w:r>
        <w:t>出版社:</w:t>
      </w:r>
    </w:p>
    <w:p>
      <w:r>
        <w:t>出版日期：1902</w:t>
      </w:r>
    </w:p>
    <w:p>
      <w:r>
        <w:t>总页数：178</w:t>
      </w:r>
    </w:p>
    <w:p>
      <w:r>
        <w:t>更多请访问教客网:www.jiaokey.com</w:t>
      </w:r>
    </w:p>
    <w:p>
      <w:r>
        <w:t>经心书院舆地学课程  广东至台湾评论地址：https://www.jiaokey.com/book/detail/12322590.html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