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书名：短线为王  掘金成交量之一</w:t>
      </w:r>
    </w:p>
    <w:p>
      <w:r>
        <w:t>作者：韩雷编著</w:t>
      </w:r>
    </w:p>
    <w:p>
      <w:r>
        <w:t>出版社：北京：经济管理出版社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短线为王  掘金成交量之一 评论地址：https://www.jiaokey.com/book/detail/12322879.html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