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书名：紫塞党旗红：承德市抗击非典斗争基层党组织、共产党员先进事迹选粹</w:t>
      </w:r>
    </w:p>
    <w:p>
      <w:r>
        <w:t>作者：宋立民主编</w:t>
      </w:r>
    </w:p>
    <w:p>
      <w:r>
        <w:t>出版社：北京：中国戏剧出版社</w:t>
      </w:r>
    </w:p>
    <w:p>
      <w:r>
        <w:t>出版日期：2003.08</w:t>
      </w:r>
    </w:p>
    <w:p>
      <w:r>
        <w:t>总页数：301</w:t>
      </w:r>
    </w:p>
    <w:p>
      <w:r>
        <w:t>更多请访问教客网: www.jiaokey.com</w:t>
      </w:r>
    </w:p>
    <w:p>
      <w:r>
        <w:t>紫塞党旗红：承德市抗击非典斗争基层党组织、共产党员先进事迹选粹 评论地址：https://www.jiaokey.com/book/detail/12323337.html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