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创新发展  中国工商银行浙江省分行思想政治工作纪实</w:t>
      </w:r>
    </w:p>
    <w:p>
      <w:r>
        <w:t>作者：《以人为本  创新发展》编辑委员会编</w:t>
      </w:r>
    </w:p>
    <w:p>
      <w:r>
        <w:t>出版社：北京：中国大百科全书出版社</w:t>
      </w:r>
    </w:p>
    <w:p>
      <w:r>
        <w:t>出版日期：2000</w:t>
      </w:r>
    </w:p>
    <w:p>
      <w:r>
        <w:t>总页数：298</w:t>
      </w:r>
    </w:p>
    <w:p>
      <w:r>
        <w:t>更多请访问教客网: www.jiaokey.com</w:t>
      </w:r>
    </w:p>
    <w:p>
      <w:r>
        <w:t>以人为本  创新发展  中国工商银行浙江省分行思想政治工作纪实 评论地址：https://www.jiaokey.com/book/detail/12323489.html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