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书名：燃烧的青春  一个大学生志愿军的“朝鲜战地手记”</w:t>
      </w:r>
    </w:p>
    <w:p>
      <w:r>
        <w:t>作者：涂寿春</w:t>
      </w:r>
    </w:p>
    <w:p>
      <w:r>
        <w:t>出版社：</w:t>
      </w:r>
    </w:p>
    <w:p>
      <w:r>
        <w:t>出版日期：2007.10</w:t>
      </w:r>
    </w:p>
    <w:p>
      <w:r>
        <w:t>总页数：99</w:t>
      </w:r>
    </w:p>
    <w:p>
      <w:r>
        <w:t>更多请访问教客网: www.jiaokey.com</w:t>
      </w:r>
    </w:p>
    <w:p>
      <w:r>
        <w:t>燃烧的青春  一个大学生志愿军的“朝鲜战地手记” 评论地址：https://www.jiaokey.com/book/detail/12323692.html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