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书名：表演艺术经验参考资料  第一辑：省内部份</w:t>
      </w:r>
    </w:p>
    <w:p>
      <w:r>
        <w:t>作者：福建省戏曲研究所编印</w:t>
      </w:r>
    </w:p>
    <w:p>
      <w:r>
        <w:t>出版社：福建省戏曲研究所</w:t>
      </w:r>
    </w:p>
    <w:p>
      <w:r>
        <w:t>出版日期：1962年</w:t>
      </w:r>
    </w:p>
    <w:p>
      <w:r>
        <w:t>总页数：90</w:t>
      </w:r>
    </w:p>
    <w:p>
      <w:r>
        <w:t>更多请访问教客网: www.jiaokey.com</w:t>
      </w:r>
    </w:p>
    <w:p>
      <w:r>
        <w:t>表演艺术经验参考资料  第一辑：省内部份 评论地址：https://www.jiaokey.com/book/detail/12324053.html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