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书名：好班长  广场歌舞剧</w:t>
      </w:r>
    </w:p>
    <w:p>
      <w:r>
        <w:t>作者：丁洪，唐克编剧，肖民作曲</w:t>
      </w:r>
    </w:p>
    <w:p>
      <w:r>
        <w:t>出版社：东北书店</w:t>
      </w:r>
    </w:p>
    <w:p>
      <w:r>
        <w:t>出版日期：1948</w:t>
      </w:r>
    </w:p>
    <w:p>
      <w:r>
        <w:t>总页数：51</w:t>
      </w:r>
    </w:p>
    <w:p>
      <w:r>
        <w:t>更多请访问教客网: www.jiaokey.com</w:t>
      </w:r>
    </w:p>
    <w:p>
      <w:r>
        <w:t>好班长  广场歌舞剧 评论地址：https://www.jiaokey.com/book/detail/12324251.html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