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书名：敢想敢干的人们  记朝阳县第一座小高炉的诞生</w:t>
      </w:r>
    </w:p>
    <w:p>
      <w:r>
        <w:t>作者：王韧著；风旗绘图</w:t>
      </w:r>
    </w:p>
    <w:p>
      <w:r>
        <w:t>出版社：沈阳：辽宁人民出版社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敢想敢干的人们  记朝阳县第一座小高炉的诞生 评论地址：https://www.jiaokey.com/book/detail/12324304.html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