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书名：英雄豪气水上山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英雄豪气水上山 评论地址：https://www.jiaokey.com/book/detail/12324305.html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