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书名：奋发图强再造山河：记下甸子人治服穷山恶水的斗争</w:t>
      </w:r>
    </w:p>
    <w:p>
      <w:r>
        <w:t>作者：</w:t>
      </w:r>
    </w:p>
    <w:p>
      <w:r>
        <w:t>出版社：沈阳：辽宁人民出版社</w:t>
      </w:r>
    </w:p>
    <w:p>
      <w:r>
        <w:t>出版日期：1965.10</w:t>
      </w:r>
    </w:p>
    <w:p>
      <w:r>
        <w:t>总页数：36</w:t>
      </w:r>
    </w:p>
    <w:p>
      <w:r>
        <w:t>更多请访问教客网: www.jiaokey.com</w:t>
      </w:r>
    </w:p>
    <w:p>
      <w:r>
        <w:t>奋发图强再造山河：记下甸子人治服穷山恶水的斗争 评论地址：https://www.jiaokey.com/book/detail/12324335.html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