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书名：战场上的尖兵建设中的英雄  记辽宁省复员退伍军人的模范事迹</w:t>
      </w:r>
    </w:p>
    <w:p>
      <w:r>
        <w:t>作者：</w:t>
      </w:r>
    </w:p>
    <w:p>
      <w:r>
        <w:t>出版社：沈阳：辽宁人民出版社</w:t>
      </w:r>
    </w:p>
    <w:p>
      <w:r>
        <w:t>出版日期：1958.11</w:t>
      </w:r>
    </w:p>
    <w:p>
      <w:r>
        <w:t>总页数：62</w:t>
      </w:r>
    </w:p>
    <w:p>
      <w:r>
        <w:t>更多请访问教客网: www.jiaokey.com</w:t>
      </w:r>
    </w:p>
    <w:p>
      <w:r>
        <w:t>战场上的尖兵建设中的英雄  记辽宁省复员退伍军人的模范事迹 评论地址：https://www.jiaokey.com/book/detail/12324368.html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