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记沈阳市钢铁熔炼厂的成长</w:t>
      </w:r>
    </w:p>
    <w:p>
      <w:r>
        <w:t>作者：詹永春，刘建邦著</w:t>
      </w:r>
    </w:p>
    <w:p>
      <w:r>
        <w:t>出版社：沈阳：辽宁人民出版社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钢  记沈阳市钢铁熔炼厂的成长 评论地址：https://www.jiaokey.com/book/detail/12324369.html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