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书名：阴证略例</w:t>
      </w:r>
    </w:p>
    <w:p>
      <w:r>
        <w:t>作者：（元）王好古著，王英主校</w:t>
      </w:r>
    </w:p>
    <w:p>
      <w:r>
        <w:t>出版社：北京:中国中医药出版社,2008.04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阴证略例 评论地址：https://www.jiaokey.com/book/detail/12324498.html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