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书名：贵州省志  气象志</w:t>
      </w:r>
    </w:p>
    <w:p>
      <w:r>
        <w:t>作者：肖先治总纂；贵州省地方志编纂委员会编；许炳南（卷）主编</w:t>
      </w:r>
    </w:p>
    <w:p>
      <w:r>
        <w:t>出版社：北京：方志出版社</w:t>
      </w:r>
    </w:p>
    <w:p>
      <w:r>
        <w:t>出版日期：1998.12</w:t>
      </w:r>
    </w:p>
    <w:p>
      <w:r>
        <w:t>总页数：299</w:t>
      </w:r>
    </w:p>
    <w:p>
      <w:r>
        <w:t>更多请访问教客网: www.jiaokey.com</w:t>
      </w:r>
    </w:p>
    <w:p>
      <w:r>
        <w:t>贵州省志  气象志 评论地址：https://www.jiaokey.com/book/detail/12324627.html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