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隋唐文明  第85卷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隋唐文明  第85卷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本书出售、求购地址：https://www.jiaokey.com/book/detail/12324751.html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关键词搜索：https://www.jiaokey.com/tag/隋唐文明  第85卷.html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