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书名：周易玩辞</w:t>
      </w:r>
    </w:p>
    <w:p>
      <w:r>
        <w:t>作者：（宋）项安世著</w:t>
      </w:r>
    </w:p>
    <w:p>
      <w:r>
        <w:t>出版社：山东友谊书社,1991.10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周易玩辞 评论地址：https://www.jiaokey.com/book/detail/12324877.html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