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富爸爸打造必胜创业团队</w:t>
      </w:r>
    </w:p>
    <w:p>
      <w:r>
        <w:rPr>
          <w:rFonts w:ascii="宋体" w:hAnsi="宋体" w:eastAsia="宋体"/>
          <w:sz w:val="24"/>
        </w:rPr>
        <w:t>（美）辛格著；（美）王立天译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富爸爸打造必胜创业团队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（美）辛格著；（美）王立天译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本书出售、求购地址：https://www.jiaokey.com/book/detail/12324922.html</w:t>
      </w:r>
    </w:p>
    <w:p>
      <w:r>
        <w:t>更多相关图书推荐：https://www.jiaokey.com</w:t>
      </w:r>
    </w:p>
    <w:p>
      <w:r>
        <w:t>（美）辛格著；（美）王立天译 其他作品：https://www.jiaokey.com/tag/（美）辛格著；（美）王立天译.html</w:t>
      </w:r>
    </w:p>
    <w:p>
      <w:r>
        <w:t>厦门:鹭江出版社,2009.09 出版图书：https://www.jiaokey.com/tag/厦门:鹭江出版社,2009.09.html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