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书名：钱是怎么赔的  揭秘股市陷阱与应对技巧</w:t>
      </w:r>
    </w:p>
    <w:p>
      <w:r>
        <w:t>作者：张刚编著</w:t>
      </w:r>
    </w:p>
    <w:p>
      <w:r>
        <w:t>出版社：北京:企业管理出版社,2009.09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钱是怎么赔的  揭秘股市陷阱与应对技巧 评论地址：https://www.jiaokey.com/book/detail/12324956.html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