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书名：出轨的纸币</w:t>
      </w:r>
    </w:p>
    <w:p>
      <w:r>
        <w:t>作者：李才元著</w:t>
      </w:r>
    </w:p>
    <w:p>
      <w:r>
        <w:t>出版社：北京：中国发展出版社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出轨的纸币 评论地址：https://www.jiaokey.com/book/detail/12325099.html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